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D90" w:rsidRPr="00AA2464" w:rsidRDefault="00AA2464" w:rsidP="00AA2464">
      <w:pPr>
        <w:pStyle w:val="1"/>
        <w:rPr>
          <w:lang w:val="kk-KZ"/>
        </w:rPr>
      </w:pPr>
      <w:r>
        <w:rPr>
          <w:lang w:val="kk-KZ"/>
        </w:rPr>
        <w:t xml:space="preserve">Қажымұқан ауылының жалпы орта білім беретін мектебінің </w:t>
      </w:r>
      <w:r>
        <w:t>«</w:t>
      </w:r>
      <w:proofErr w:type="spellStart"/>
      <w:r>
        <w:t>Қыз</w:t>
      </w:r>
      <w:proofErr w:type="spellEnd"/>
      <w:r>
        <w:t xml:space="preserve"> </w:t>
      </w:r>
      <w:proofErr w:type="spellStart"/>
      <w:r>
        <w:t>Жібек</w:t>
      </w:r>
      <w:proofErr w:type="spellEnd"/>
      <w:r>
        <w:t xml:space="preserve">» </w:t>
      </w:r>
      <w:r>
        <w:rPr>
          <w:lang w:val="kk-KZ"/>
        </w:rPr>
        <w:t>қ</w:t>
      </w:r>
      <w:proofErr w:type="spellStart"/>
      <w:r>
        <w:t>ыздар</w:t>
      </w:r>
      <w:proofErr w:type="spellEnd"/>
      <w:r>
        <w:t xml:space="preserve"> </w:t>
      </w:r>
      <w:r>
        <w:rPr>
          <w:lang w:val="kk-KZ"/>
        </w:rPr>
        <w:t>к</w:t>
      </w:r>
      <w:proofErr w:type="spellStart"/>
      <w:r w:rsidR="00443AEE">
        <w:t>л</w:t>
      </w:r>
      <w:r>
        <w:t>убының</w:t>
      </w:r>
      <w:proofErr w:type="spellEnd"/>
      <w:r>
        <w:t xml:space="preserve"> 2024-2025 </w:t>
      </w:r>
      <w:r>
        <w:rPr>
          <w:lang w:val="kk-KZ"/>
        </w:rPr>
        <w:t>о</w:t>
      </w:r>
      <w:proofErr w:type="spellStart"/>
      <w:r>
        <w:t>қу</w:t>
      </w:r>
      <w:proofErr w:type="spellEnd"/>
      <w:r>
        <w:t xml:space="preserve"> </w:t>
      </w:r>
      <w:r>
        <w:rPr>
          <w:lang w:val="kk-KZ"/>
        </w:rPr>
        <w:t>ж</w:t>
      </w:r>
      <w:proofErr w:type="spellStart"/>
      <w:r>
        <w:t>ылының</w:t>
      </w:r>
      <w:proofErr w:type="spellEnd"/>
      <w:r>
        <w:t xml:space="preserve"> 1-</w:t>
      </w:r>
      <w:r>
        <w:rPr>
          <w:lang w:val="kk-KZ"/>
        </w:rPr>
        <w:t>ж</w:t>
      </w:r>
      <w:proofErr w:type="spellStart"/>
      <w:r>
        <w:t>артыжылдық</w:t>
      </w:r>
      <w:proofErr w:type="spellEnd"/>
      <w:r>
        <w:t xml:space="preserve"> </w:t>
      </w:r>
      <w:r>
        <w:rPr>
          <w:lang w:val="kk-KZ"/>
        </w:rPr>
        <w:t>е</w:t>
      </w:r>
      <w:proofErr w:type="spellStart"/>
      <w:r w:rsidR="00443AEE">
        <w:t>себі</w:t>
      </w:r>
      <w:proofErr w:type="spellEnd"/>
    </w:p>
    <w:p w:rsidR="006E2D90" w:rsidRPr="003923D5" w:rsidRDefault="00443AEE">
      <w:pPr>
        <w:pStyle w:val="21"/>
        <w:rPr>
          <w:lang w:val="kk-KZ"/>
        </w:rPr>
      </w:pPr>
      <w:r>
        <w:t xml:space="preserve"> Атқа</w:t>
      </w:r>
      <w:r w:rsidR="003923D5">
        <w:t xml:space="preserve">рылған </w:t>
      </w:r>
      <w:r w:rsidR="003923D5">
        <w:rPr>
          <w:lang w:val="kk-KZ"/>
        </w:rPr>
        <w:t>жұмыстар</w:t>
      </w:r>
      <w:bookmarkStart w:id="0" w:name="_GoBack"/>
      <w:bookmarkEnd w:id="0"/>
    </w:p>
    <w:p w:rsidR="006E2D90" w:rsidRDefault="00443AEE">
      <w:pPr>
        <w:pStyle w:val="31"/>
      </w:pPr>
      <w:r>
        <w:t>1. Өткізілген іс-шаралар</w:t>
      </w:r>
    </w:p>
    <w:tbl>
      <w:tblPr>
        <w:tblStyle w:val="aff0"/>
        <w:tblW w:w="0" w:type="auto"/>
        <w:tblLook w:val="04A0" w:firstRow="1" w:lastRow="0" w:firstColumn="1" w:lastColumn="0" w:noHBand="0" w:noVBand="1"/>
      </w:tblPr>
      <w:tblGrid>
        <w:gridCol w:w="1891"/>
        <w:gridCol w:w="1728"/>
        <w:gridCol w:w="1728"/>
        <w:gridCol w:w="1778"/>
      </w:tblGrid>
      <w:tr w:rsidR="00AA2464" w:rsidTr="00AA2464">
        <w:tc>
          <w:tcPr>
            <w:tcW w:w="1891" w:type="dxa"/>
          </w:tcPr>
          <w:p w:rsidR="00AA2464" w:rsidRDefault="00AA2464">
            <w:proofErr w:type="spellStart"/>
            <w:r>
              <w:t>Іс-шара</w:t>
            </w:r>
            <w:proofErr w:type="spellEnd"/>
            <w:r>
              <w:t xml:space="preserve"> </w:t>
            </w:r>
            <w:proofErr w:type="spellStart"/>
            <w:r>
              <w:t>атауы</w:t>
            </w:r>
            <w:proofErr w:type="spellEnd"/>
          </w:p>
        </w:tc>
        <w:tc>
          <w:tcPr>
            <w:tcW w:w="1728" w:type="dxa"/>
          </w:tcPr>
          <w:p w:rsidR="00AA2464" w:rsidRDefault="00AA2464">
            <w:r>
              <w:t>Өткізу мерзімі</w:t>
            </w:r>
          </w:p>
        </w:tc>
        <w:tc>
          <w:tcPr>
            <w:tcW w:w="1728" w:type="dxa"/>
          </w:tcPr>
          <w:p w:rsidR="00AA2464" w:rsidRDefault="00AA2464">
            <w:r>
              <w:t>Қатысушылар</w:t>
            </w:r>
          </w:p>
        </w:tc>
        <w:tc>
          <w:tcPr>
            <w:tcW w:w="1778" w:type="dxa"/>
          </w:tcPr>
          <w:p w:rsidR="00AA2464" w:rsidRDefault="00AA2464">
            <w:r>
              <w:t>Қысқаша сипаттама</w:t>
            </w:r>
          </w:p>
        </w:tc>
      </w:tr>
      <w:tr w:rsidR="00AA2464" w:rsidTr="00AA2464">
        <w:tc>
          <w:tcPr>
            <w:tcW w:w="1891" w:type="dxa"/>
          </w:tcPr>
          <w:p w:rsidR="00AA2464" w:rsidRDefault="00AA2464">
            <w:r>
              <w:t>«</w:t>
            </w:r>
            <w:proofErr w:type="spellStart"/>
            <w:r>
              <w:t>Қыз</w:t>
            </w:r>
            <w:proofErr w:type="spellEnd"/>
            <w:r>
              <w:t xml:space="preserve"> </w:t>
            </w:r>
            <w:proofErr w:type="spellStart"/>
            <w:r>
              <w:t>Жібек</w:t>
            </w:r>
            <w:proofErr w:type="spellEnd"/>
            <w:r>
              <w:t xml:space="preserve">» </w:t>
            </w:r>
            <w:proofErr w:type="spellStart"/>
            <w:r>
              <w:t>клубының</w:t>
            </w:r>
            <w:proofErr w:type="spellEnd"/>
            <w:r>
              <w:t xml:space="preserve"> </w:t>
            </w:r>
            <w:proofErr w:type="spellStart"/>
            <w:r>
              <w:t>алғашқы</w:t>
            </w:r>
            <w:proofErr w:type="spellEnd"/>
            <w:r>
              <w:t xml:space="preserve"> отырысы</w:t>
            </w:r>
          </w:p>
        </w:tc>
        <w:tc>
          <w:tcPr>
            <w:tcW w:w="1728" w:type="dxa"/>
          </w:tcPr>
          <w:p w:rsidR="00AA2464" w:rsidRDefault="00AA2464">
            <w:r>
              <w:t>Қыркүйек</w:t>
            </w:r>
          </w:p>
        </w:tc>
        <w:tc>
          <w:tcPr>
            <w:tcW w:w="1728" w:type="dxa"/>
          </w:tcPr>
          <w:p w:rsidR="00AA2464" w:rsidRDefault="00AA2464">
            <w:r>
              <w:t>Клуб мүшелері</w:t>
            </w:r>
          </w:p>
        </w:tc>
        <w:tc>
          <w:tcPr>
            <w:tcW w:w="1778" w:type="dxa"/>
          </w:tcPr>
          <w:p w:rsidR="00AA2464" w:rsidRDefault="00AA2464">
            <w:r>
              <w:t>Клубтың жұмыс жоспарын талқылау, міндеттерді бөлу.</w:t>
            </w:r>
          </w:p>
        </w:tc>
      </w:tr>
      <w:tr w:rsidR="00AA2464" w:rsidTr="00AA2464">
        <w:tc>
          <w:tcPr>
            <w:tcW w:w="1891" w:type="dxa"/>
          </w:tcPr>
          <w:p w:rsidR="00AA2464" w:rsidRPr="00AA2464" w:rsidRDefault="00AA2464">
            <w:pPr>
              <w:rPr>
                <w:lang w:val="ru-RU"/>
              </w:rPr>
            </w:pPr>
            <w:r>
              <w:t>«</w:t>
            </w:r>
            <w:proofErr w:type="spellStart"/>
            <w:r>
              <w:t>Қыз</w:t>
            </w:r>
            <w:proofErr w:type="spellEnd"/>
            <w:r>
              <w:t xml:space="preserve"> </w:t>
            </w:r>
            <w:r>
              <w:rPr>
                <w:lang w:val="kk-KZ"/>
              </w:rPr>
              <w:t>тәрбиесі-ұлт болашағы»</w:t>
            </w:r>
          </w:p>
        </w:tc>
        <w:tc>
          <w:tcPr>
            <w:tcW w:w="1728" w:type="dxa"/>
          </w:tcPr>
          <w:p w:rsidR="00AA2464" w:rsidRDefault="00AA2464">
            <w:proofErr w:type="spellStart"/>
            <w:r>
              <w:t>Қыркүйек</w:t>
            </w:r>
            <w:proofErr w:type="spellEnd"/>
          </w:p>
        </w:tc>
        <w:tc>
          <w:tcPr>
            <w:tcW w:w="1728" w:type="dxa"/>
          </w:tcPr>
          <w:p w:rsidR="00AA2464" w:rsidRDefault="00AA2464">
            <w:r>
              <w:t xml:space="preserve">7-11 </w:t>
            </w:r>
            <w:proofErr w:type="spellStart"/>
            <w:r>
              <w:t>сынып</w:t>
            </w:r>
            <w:proofErr w:type="spellEnd"/>
            <w:r>
              <w:t xml:space="preserve"> </w:t>
            </w:r>
            <w:proofErr w:type="spellStart"/>
            <w:r>
              <w:t>қыздары</w:t>
            </w:r>
            <w:proofErr w:type="spellEnd"/>
          </w:p>
        </w:tc>
        <w:tc>
          <w:tcPr>
            <w:tcW w:w="1778" w:type="dxa"/>
          </w:tcPr>
          <w:p w:rsidR="00AA2464" w:rsidRDefault="00AA2464">
            <w:r>
              <w:t>Қыз баланың тәрбиесі мен әдебі туралы сұхбат.</w:t>
            </w:r>
          </w:p>
        </w:tc>
      </w:tr>
      <w:tr w:rsidR="00AA2464" w:rsidTr="00AA2464">
        <w:tc>
          <w:tcPr>
            <w:tcW w:w="1891" w:type="dxa"/>
          </w:tcPr>
          <w:p w:rsidR="00AA2464" w:rsidRPr="003923D5" w:rsidRDefault="003923D5">
            <w:r>
              <w:t>«</w:t>
            </w:r>
            <w:r>
              <w:rPr>
                <w:lang w:val="kk-KZ"/>
              </w:rPr>
              <w:t>Бұрымды қыз»челленджі</w:t>
            </w:r>
          </w:p>
        </w:tc>
        <w:tc>
          <w:tcPr>
            <w:tcW w:w="1728" w:type="dxa"/>
          </w:tcPr>
          <w:p w:rsidR="00AA2464" w:rsidRDefault="00AA2464">
            <w:proofErr w:type="spellStart"/>
            <w:r>
              <w:t>Қазан</w:t>
            </w:r>
            <w:proofErr w:type="spellEnd"/>
          </w:p>
        </w:tc>
        <w:tc>
          <w:tcPr>
            <w:tcW w:w="1728" w:type="dxa"/>
          </w:tcPr>
          <w:p w:rsidR="00AA2464" w:rsidRDefault="00AA2464">
            <w:r>
              <w:t xml:space="preserve">7-11 </w:t>
            </w:r>
            <w:proofErr w:type="spellStart"/>
            <w:r>
              <w:t>сынып</w:t>
            </w:r>
            <w:proofErr w:type="spellEnd"/>
            <w:r>
              <w:t xml:space="preserve"> </w:t>
            </w:r>
            <w:proofErr w:type="spellStart"/>
            <w:r>
              <w:t>қыздары</w:t>
            </w:r>
            <w:proofErr w:type="spellEnd"/>
          </w:p>
        </w:tc>
        <w:tc>
          <w:tcPr>
            <w:tcW w:w="1778" w:type="dxa"/>
          </w:tcPr>
          <w:p w:rsidR="00AA2464" w:rsidRPr="003923D5" w:rsidRDefault="003923D5">
            <w:pPr>
              <w:rPr>
                <w:lang w:val="kk-KZ"/>
              </w:rPr>
            </w:pPr>
            <w:r>
              <w:rPr>
                <w:lang w:val="kk-KZ"/>
              </w:rPr>
              <w:t>Шаш өру</w:t>
            </w:r>
          </w:p>
        </w:tc>
      </w:tr>
      <w:tr w:rsidR="00AA2464" w:rsidTr="00AA2464">
        <w:tc>
          <w:tcPr>
            <w:tcW w:w="1891" w:type="dxa"/>
          </w:tcPr>
          <w:p w:rsidR="00AA2464" w:rsidRDefault="00AA2464">
            <w:r>
              <w:t>«</w:t>
            </w:r>
            <w:proofErr w:type="spellStart"/>
            <w:r>
              <w:t>Сұлулық</w:t>
            </w:r>
            <w:proofErr w:type="spellEnd"/>
            <w:r>
              <w:t xml:space="preserve"> </w:t>
            </w:r>
            <w:proofErr w:type="spellStart"/>
            <w:r>
              <w:t>пен</w:t>
            </w:r>
            <w:proofErr w:type="spellEnd"/>
            <w:r>
              <w:t xml:space="preserve"> </w:t>
            </w:r>
            <w:proofErr w:type="spellStart"/>
            <w:r>
              <w:t>сымбат</w:t>
            </w:r>
            <w:proofErr w:type="spellEnd"/>
            <w:r>
              <w:t xml:space="preserve">» </w:t>
            </w:r>
            <w:proofErr w:type="spellStart"/>
            <w:r>
              <w:t>тренингі</w:t>
            </w:r>
            <w:proofErr w:type="spellEnd"/>
          </w:p>
        </w:tc>
        <w:tc>
          <w:tcPr>
            <w:tcW w:w="1728" w:type="dxa"/>
          </w:tcPr>
          <w:p w:rsidR="00AA2464" w:rsidRDefault="00AA2464">
            <w:r>
              <w:t>Желтоқсан</w:t>
            </w:r>
          </w:p>
        </w:tc>
        <w:tc>
          <w:tcPr>
            <w:tcW w:w="1728" w:type="dxa"/>
          </w:tcPr>
          <w:p w:rsidR="00AA2464" w:rsidRDefault="00AA2464">
            <w:r>
              <w:rPr>
                <w:lang w:val="ru-RU"/>
              </w:rPr>
              <w:t>7</w:t>
            </w:r>
            <w:r>
              <w:t>-1</w:t>
            </w:r>
            <w:r>
              <w:rPr>
                <w:lang w:val="ru-RU"/>
              </w:rPr>
              <w:t>1</w:t>
            </w:r>
            <w:proofErr w:type="spellStart"/>
            <w:r>
              <w:t>сынып</w:t>
            </w:r>
            <w:proofErr w:type="spellEnd"/>
            <w:r>
              <w:t xml:space="preserve"> </w:t>
            </w:r>
            <w:proofErr w:type="spellStart"/>
            <w:r>
              <w:t>қыздары</w:t>
            </w:r>
            <w:proofErr w:type="spellEnd"/>
          </w:p>
        </w:tc>
        <w:tc>
          <w:tcPr>
            <w:tcW w:w="1778" w:type="dxa"/>
          </w:tcPr>
          <w:p w:rsidR="00AA2464" w:rsidRDefault="00AA2464">
            <w:r>
              <w:t>Қыз баланың өзін-өзі күту, сымбат сақтау жолдары бойынша кеңестер.</w:t>
            </w:r>
          </w:p>
        </w:tc>
      </w:tr>
    </w:tbl>
    <w:p w:rsidR="006E2D90" w:rsidRDefault="006E2D90">
      <w:pPr>
        <w:rPr>
          <w:lang w:val="ru-RU"/>
        </w:rPr>
      </w:pPr>
    </w:p>
    <w:p w:rsidR="003923D5" w:rsidRDefault="003923D5">
      <w:pPr>
        <w:rPr>
          <w:lang w:val="ru-RU"/>
        </w:rPr>
      </w:pPr>
    </w:p>
    <w:p w:rsidR="003923D5" w:rsidRDefault="003923D5">
      <w:pPr>
        <w:rPr>
          <w:lang w:val="ru-RU"/>
        </w:rPr>
      </w:pPr>
    </w:p>
    <w:p w:rsidR="00AA2464" w:rsidRDefault="00AA2464">
      <w:pPr>
        <w:rPr>
          <w:lang w:val="ru-RU"/>
        </w:rPr>
      </w:pPr>
      <w:r>
        <w:rPr>
          <w:lang w:val="ru-RU"/>
        </w:rPr>
        <w:t>1.Қыз</w:t>
      </w:r>
      <w:proofErr w:type="gramStart"/>
      <w:r>
        <w:rPr>
          <w:lang w:val="ru-RU"/>
        </w:rPr>
        <w:t xml:space="preserve"> </w:t>
      </w:r>
      <w:proofErr w:type="spellStart"/>
      <w:r>
        <w:rPr>
          <w:lang w:val="ru-RU"/>
        </w:rPr>
        <w:t>Ж</w:t>
      </w:r>
      <w:proofErr w:type="gramEnd"/>
      <w:r>
        <w:rPr>
          <w:lang w:val="ru-RU"/>
        </w:rPr>
        <w:t>ібек</w:t>
      </w:r>
      <w:proofErr w:type="spellEnd"/>
      <w:r>
        <w:rPr>
          <w:lang w:val="ru-RU"/>
        </w:rPr>
        <w:t xml:space="preserve"> </w:t>
      </w:r>
      <w:proofErr w:type="spellStart"/>
      <w:r>
        <w:rPr>
          <w:lang w:val="ru-RU"/>
        </w:rPr>
        <w:t>қыздар</w:t>
      </w:r>
      <w:proofErr w:type="spellEnd"/>
      <w:r>
        <w:rPr>
          <w:lang w:val="ru-RU"/>
        </w:rPr>
        <w:t xml:space="preserve"> </w:t>
      </w:r>
      <w:proofErr w:type="spellStart"/>
      <w:r>
        <w:rPr>
          <w:lang w:val="ru-RU"/>
        </w:rPr>
        <w:t>клубының</w:t>
      </w:r>
      <w:proofErr w:type="spellEnd"/>
      <w:r w:rsidR="003923D5">
        <w:rPr>
          <w:lang w:val="ru-RU"/>
        </w:rPr>
        <w:t xml:space="preserve"> </w:t>
      </w:r>
      <w:proofErr w:type="spellStart"/>
      <w:r w:rsidR="003923D5">
        <w:rPr>
          <w:lang w:val="ru-RU"/>
        </w:rPr>
        <w:t>қыз</w:t>
      </w:r>
      <w:proofErr w:type="spellEnd"/>
      <w:r w:rsidR="003923D5">
        <w:rPr>
          <w:lang w:val="ru-RU"/>
        </w:rPr>
        <w:t xml:space="preserve"> </w:t>
      </w:r>
      <w:proofErr w:type="spellStart"/>
      <w:r w:rsidR="003923D5">
        <w:rPr>
          <w:lang w:val="ru-RU"/>
        </w:rPr>
        <w:t>тәрбиесі</w:t>
      </w:r>
      <w:proofErr w:type="spellEnd"/>
      <w:r w:rsidR="003923D5">
        <w:rPr>
          <w:lang w:val="ru-RU"/>
        </w:rPr>
        <w:t xml:space="preserve"> </w:t>
      </w:r>
      <w:proofErr w:type="spellStart"/>
      <w:r w:rsidR="003923D5">
        <w:rPr>
          <w:lang w:val="ru-RU"/>
        </w:rPr>
        <w:t>ұлт</w:t>
      </w:r>
      <w:proofErr w:type="spellEnd"/>
      <w:r w:rsidR="003923D5">
        <w:rPr>
          <w:lang w:val="ru-RU"/>
        </w:rPr>
        <w:t xml:space="preserve"> </w:t>
      </w:r>
      <w:proofErr w:type="spellStart"/>
      <w:r w:rsidR="003923D5">
        <w:rPr>
          <w:lang w:val="ru-RU"/>
        </w:rPr>
        <w:t>болашағы</w:t>
      </w:r>
      <w:proofErr w:type="spellEnd"/>
      <w:r w:rsidR="003923D5">
        <w:rPr>
          <w:lang w:val="ru-RU"/>
        </w:rPr>
        <w:t xml:space="preserve"> </w:t>
      </w:r>
      <w:proofErr w:type="spellStart"/>
      <w:r w:rsidR="003923D5">
        <w:rPr>
          <w:lang w:val="ru-RU"/>
        </w:rPr>
        <w:t>тақырыбында</w:t>
      </w:r>
      <w:proofErr w:type="spellEnd"/>
      <w:r w:rsidR="003923D5">
        <w:rPr>
          <w:lang w:val="ru-RU"/>
        </w:rPr>
        <w:t xml:space="preserve">  </w:t>
      </w:r>
      <w:proofErr w:type="spellStart"/>
      <w:r w:rsidR="003923D5">
        <w:rPr>
          <w:lang w:val="ru-RU"/>
        </w:rPr>
        <w:t>алғашқы</w:t>
      </w:r>
      <w:proofErr w:type="spellEnd"/>
      <w:r w:rsidR="003923D5">
        <w:rPr>
          <w:lang w:val="ru-RU"/>
        </w:rPr>
        <w:t xml:space="preserve"> </w:t>
      </w:r>
      <w:proofErr w:type="spellStart"/>
      <w:r>
        <w:rPr>
          <w:lang w:val="ru-RU"/>
        </w:rPr>
        <w:t>жиналысы</w:t>
      </w:r>
      <w:proofErr w:type="spellEnd"/>
    </w:p>
    <w:p w:rsidR="00FB53EF" w:rsidRDefault="00FB53EF">
      <w:pPr>
        <w:rPr>
          <w:lang w:val="ru-RU"/>
        </w:rPr>
      </w:pPr>
      <w:r>
        <w:rPr>
          <w:noProof/>
          <w:lang w:val="ru-RU" w:eastAsia="ru-RU"/>
        </w:rPr>
        <w:drawing>
          <wp:inline distT="0" distB="0" distL="0" distR="0">
            <wp:extent cx="2503997" cy="1562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3-12 at 16.57.12.jpeg"/>
                    <pic:cNvPicPr/>
                  </pic:nvPicPr>
                  <pic:blipFill>
                    <a:blip r:embed="rId7">
                      <a:extLst>
                        <a:ext uri="{28A0092B-C50C-407E-A947-70E740481C1C}">
                          <a14:useLocalDpi xmlns:a14="http://schemas.microsoft.com/office/drawing/2010/main" val="0"/>
                        </a:ext>
                      </a:extLst>
                    </a:blip>
                    <a:stretch>
                      <a:fillRect/>
                    </a:stretch>
                  </pic:blipFill>
                  <pic:spPr>
                    <a:xfrm>
                      <a:off x="0" y="0"/>
                      <a:ext cx="2506322" cy="1563550"/>
                    </a:xfrm>
                    <a:prstGeom prst="rect">
                      <a:avLst/>
                    </a:prstGeom>
                  </pic:spPr>
                </pic:pic>
              </a:graphicData>
            </a:graphic>
          </wp:inline>
        </w:drawing>
      </w:r>
      <w:r>
        <w:rPr>
          <w:noProof/>
          <w:lang w:val="ru-RU" w:eastAsia="ru-RU"/>
        </w:rPr>
        <w:drawing>
          <wp:inline distT="0" distB="0" distL="0" distR="0">
            <wp:extent cx="2809875" cy="145014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3-12 at 16.57.12 (1).jpeg"/>
                    <pic:cNvPicPr/>
                  </pic:nvPicPr>
                  <pic:blipFill>
                    <a:blip r:embed="rId8">
                      <a:extLst>
                        <a:ext uri="{28A0092B-C50C-407E-A947-70E740481C1C}">
                          <a14:useLocalDpi xmlns:a14="http://schemas.microsoft.com/office/drawing/2010/main" val="0"/>
                        </a:ext>
                      </a:extLst>
                    </a:blip>
                    <a:stretch>
                      <a:fillRect/>
                    </a:stretch>
                  </pic:blipFill>
                  <pic:spPr>
                    <a:xfrm>
                      <a:off x="0" y="0"/>
                      <a:ext cx="2813193" cy="1451855"/>
                    </a:xfrm>
                    <a:prstGeom prst="rect">
                      <a:avLst/>
                    </a:prstGeom>
                  </pic:spPr>
                </pic:pic>
              </a:graphicData>
            </a:graphic>
          </wp:inline>
        </w:drawing>
      </w:r>
    </w:p>
    <w:p w:rsidR="00FB53EF" w:rsidRDefault="00FB53EF">
      <w:pPr>
        <w:rPr>
          <w:lang w:val="ru-RU"/>
        </w:rPr>
      </w:pPr>
      <w:hyperlink r:id="rId9" w:history="1">
        <w:r w:rsidRPr="002B690A">
          <w:rPr>
            <w:rStyle w:val="affa"/>
            <w:lang w:val="ru-RU"/>
          </w:rPr>
          <w:t>https://www.instagram.com/p/DA7-Z_Kt-TH/?igsh=YnU5M3I2cDBxbHYx</w:t>
        </w:r>
      </w:hyperlink>
    </w:p>
    <w:p w:rsidR="00FB53EF" w:rsidRDefault="00FB53EF">
      <w:pPr>
        <w:rPr>
          <w:lang w:val="ru-RU"/>
        </w:rPr>
      </w:pPr>
    </w:p>
    <w:p w:rsidR="003923D5" w:rsidRDefault="003923D5">
      <w:pPr>
        <w:rPr>
          <w:lang w:val="ru-RU"/>
        </w:rPr>
      </w:pPr>
    </w:p>
    <w:p w:rsidR="003923D5" w:rsidRDefault="003923D5">
      <w:pPr>
        <w:rPr>
          <w:lang w:val="ru-RU"/>
        </w:rPr>
      </w:pPr>
    </w:p>
    <w:p w:rsidR="00FB53EF" w:rsidRDefault="00FB53EF">
      <w:pPr>
        <w:rPr>
          <w:lang w:val="ru-RU"/>
        </w:rPr>
      </w:pPr>
    </w:p>
    <w:p w:rsidR="00FB53EF" w:rsidRDefault="00FB53EF">
      <w:pPr>
        <w:rPr>
          <w:lang w:val="kk-KZ"/>
        </w:rPr>
      </w:pPr>
      <w:r>
        <w:rPr>
          <w:lang w:val="kk-KZ"/>
        </w:rPr>
        <w:t xml:space="preserve">Қыздар клубының ұйымдастыруымен </w:t>
      </w:r>
      <w:r>
        <w:rPr>
          <w:lang w:val="ru-RU"/>
        </w:rPr>
        <w:t>«</w:t>
      </w:r>
      <w:r>
        <w:rPr>
          <w:lang w:val="kk-KZ"/>
        </w:rPr>
        <w:t>бұрымды қыз» челленджі</w:t>
      </w:r>
    </w:p>
    <w:p w:rsidR="00FB53EF" w:rsidRDefault="00FB53EF">
      <w:pPr>
        <w:rPr>
          <w:lang w:val="kk-KZ"/>
        </w:rPr>
      </w:pPr>
      <w:r>
        <w:rPr>
          <w:noProof/>
          <w:lang w:val="ru-RU" w:eastAsia="ru-RU"/>
        </w:rPr>
        <w:drawing>
          <wp:inline distT="0" distB="0" distL="0" distR="0">
            <wp:extent cx="2946333" cy="1533525"/>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3-12 at 16.00.10 (1).jpeg"/>
                    <pic:cNvPicPr/>
                  </pic:nvPicPr>
                  <pic:blipFill>
                    <a:blip r:embed="rId10">
                      <a:extLst>
                        <a:ext uri="{28A0092B-C50C-407E-A947-70E740481C1C}">
                          <a14:useLocalDpi xmlns:a14="http://schemas.microsoft.com/office/drawing/2010/main" val="0"/>
                        </a:ext>
                      </a:extLst>
                    </a:blip>
                    <a:stretch>
                      <a:fillRect/>
                    </a:stretch>
                  </pic:blipFill>
                  <pic:spPr>
                    <a:xfrm>
                      <a:off x="0" y="0"/>
                      <a:ext cx="2948170" cy="1534481"/>
                    </a:xfrm>
                    <a:prstGeom prst="rect">
                      <a:avLst/>
                    </a:prstGeom>
                  </pic:spPr>
                </pic:pic>
              </a:graphicData>
            </a:graphic>
          </wp:inline>
        </w:drawing>
      </w:r>
      <w:r>
        <w:rPr>
          <w:noProof/>
          <w:lang w:val="ru-RU" w:eastAsia="ru-RU"/>
        </w:rPr>
        <w:drawing>
          <wp:inline distT="0" distB="0" distL="0" distR="0">
            <wp:extent cx="2228850" cy="1651516"/>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3-12 at 16.00.10.jpeg"/>
                    <pic:cNvPicPr/>
                  </pic:nvPicPr>
                  <pic:blipFill>
                    <a:blip r:embed="rId11">
                      <a:extLst>
                        <a:ext uri="{28A0092B-C50C-407E-A947-70E740481C1C}">
                          <a14:useLocalDpi xmlns:a14="http://schemas.microsoft.com/office/drawing/2010/main" val="0"/>
                        </a:ext>
                      </a:extLst>
                    </a:blip>
                    <a:stretch>
                      <a:fillRect/>
                    </a:stretch>
                  </pic:blipFill>
                  <pic:spPr>
                    <a:xfrm>
                      <a:off x="0" y="0"/>
                      <a:ext cx="2228850" cy="1651516"/>
                    </a:xfrm>
                    <a:prstGeom prst="rect">
                      <a:avLst/>
                    </a:prstGeom>
                  </pic:spPr>
                </pic:pic>
              </a:graphicData>
            </a:graphic>
          </wp:inline>
        </w:drawing>
      </w:r>
    </w:p>
    <w:p w:rsidR="00FB53EF" w:rsidRDefault="00FB53EF">
      <w:pPr>
        <w:rPr>
          <w:lang w:val="kk-KZ"/>
        </w:rPr>
      </w:pPr>
      <w:hyperlink r:id="rId12" w:history="1">
        <w:r w:rsidRPr="002B690A">
          <w:rPr>
            <w:rStyle w:val="affa"/>
            <w:lang w:val="kk-KZ"/>
          </w:rPr>
          <w:t>https://www.instagram.com/reel/DCkLxcuNrZb/?igsh=djJ1bXRzbHgzdHdk</w:t>
        </w:r>
      </w:hyperlink>
    </w:p>
    <w:p w:rsidR="003923D5" w:rsidRDefault="003923D5">
      <w:pPr>
        <w:rPr>
          <w:lang w:val="kk-KZ"/>
        </w:rPr>
      </w:pPr>
    </w:p>
    <w:p w:rsidR="00FB53EF" w:rsidRDefault="00FB53EF">
      <w:pPr>
        <w:rPr>
          <w:lang w:val="kk-KZ"/>
        </w:rPr>
      </w:pPr>
      <w:r>
        <w:rPr>
          <w:lang w:val="kk-KZ"/>
        </w:rPr>
        <w:t>Қыздар клубының</w:t>
      </w:r>
      <w:r w:rsidR="003923D5">
        <w:rPr>
          <w:lang w:val="kk-KZ"/>
        </w:rPr>
        <w:t xml:space="preserve"> кезекті жиналысы</w:t>
      </w:r>
    </w:p>
    <w:p w:rsidR="003923D5" w:rsidRDefault="003923D5">
      <w:pPr>
        <w:rPr>
          <w:lang w:val="kk-KZ"/>
        </w:rPr>
      </w:pPr>
      <w:r>
        <w:rPr>
          <w:noProof/>
          <w:lang w:val="ru-RU" w:eastAsia="ru-RU"/>
        </w:rPr>
        <w:drawing>
          <wp:inline distT="0" distB="0" distL="0" distR="0">
            <wp:extent cx="2676525" cy="15120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3-12 at 17.08.15.jpeg"/>
                    <pic:cNvPicPr/>
                  </pic:nvPicPr>
                  <pic:blipFill>
                    <a:blip r:embed="rId13">
                      <a:extLst>
                        <a:ext uri="{28A0092B-C50C-407E-A947-70E740481C1C}">
                          <a14:useLocalDpi xmlns:a14="http://schemas.microsoft.com/office/drawing/2010/main" val="0"/>
                        </a:ext>
                      </a:extLst>
                    </a:blip>
                    <a:stretch>
                      <a:fillRect/>
                    </a:stretch>
                  </pic:blipFill>
                  <pic:spPr>
                    <a:xfrm>
                      <a:off x="0" y="0"/>
                      <a:ext cx="2679820" cy="1513911"/>
                    </a:xfrm>
                    <a:prstGeom prst="rect">
                      <a:avLst/>
                    </a:prstGeom>
                  </pic:spPr>
                </pic:pic>
              </a:graphicData>
            </a:graphic>
          </wp:inline>
        </w:drawing>
      </w:r>
      <w:r>
        <w:rPr>
          <w:noProof/>
          <w:lang w:val="ru-RU" w:eastAsia="ru-RU"/>
        </w:rPr>
        <w:drawing>
          <wp:inline distT="0" distB="0" distL="0" distR="0">
            <wp:extent cx="2676525" cy="15281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3-12 at 17.08.14.jpeg"/>
                    <pic:cNvPicPr/>
                  </pic:nvPicPr>
                  <pic:blipFill>
                    <a:blip r:embed="rId14">
                      <a:extLst>
                        <a:ext uri="{28A0092B-C50C-407E-A947-70E740481C1C}">
                          <a14:useLocalDpi xmlns:a14="http://schemas.microsoft.com/office/drawing/2010/main" val="0"/>
                        </a:ext>
                      </a:extLst>
                    </a:blip>
                    <a:stretch>
                      <a:fillRect/>
                    </a:stretch>
                  </pic:blipFill>
                  <pic:spPr>
                    <a:xfrm>
                      <a:off x="0" y="0"/>
                      <a:ext cx="2681013" cy="1530722"/>
                    </a:xfrm>
                    <a:prstGeom prst="rect">
                      <a:avLst/>
                    </a:prstGeom>
                  </pic:spPr>
                </pic:pic>
              </a:graphicData>
            </a:graphic>
          </wp:inline>
        </w:drawing>
      </w:r>
    </w:p>
    <w:p w:rsidR="003923D5" w:rsidRPr="003923D5" w:rsidRDefault="003923D5" w:rsidP="003923D5">
      <w:pPr>
        <w:rPr>
          <w:lang w:val="kk-KZ"/>
        </w:rPr>
      </w:pPr>
      <w:r w:rsidRPr="003923D5">
        <w:rPr>
          <w:lang w:val="kk-KZ"/>
        </w:rPr>
        <w:t>“Қыз Жібек” қыздар клубының мақсаты</w:t>
      </w:r>
    </w:p>
    <w:p w:rsidR="003923D5" w:rsidRPr="003923D5" w:rsidRDefault="003923D5" w:rsidP="003923D5">
      <w:pPr>
        <w:rPr>
          <w:lang w:val="kk-KZ"/>
        </w:rPr>
      </w:pPr>
    </w:p>
    <w:p w:rsidR="003923D5" w:rsidRPr="003923D5" w:rsidRDefault="003923D5" w:rsidP="003923D5">
      <w:pPr>
        <w:rPr>
          <w:lang w:val="kk-KZ"/>
        </w:rPr>
      </w:pPr>
      <w:r w:rsidRPr="003923D5">
        <w:rPr>
          <w:lang w:val="kk-KZ"/>
        </w:rPr>
        <w:t>“Қыз Жібек” қыздар клубы – қазақ халқының дәстүрлі құндылықтарын, ұлттық тәрбиені, қыз балаға тән әдеп пен мәдениетті насихаттайтын ұйым. Клубтың негізгі мақсаты:</w:t>
      </w:r>
    </w:p>
    <w:p w:rsidR="003923D5" w:rsidRPr="003923D5" w:rsidRDefault="003923D5" w:rsidP="003923D5">
      <w:pPr>
        <w:rPr>
          <w:lang w:val="kk-KZ"/>
        </w:rPr>
      </w:pPr>
      <w:r w:rsidRPr="003923D5">
        <w:rPr>
          <w:lang w:val="kk-KZ"/>
        </w:rPr>
        <w:tab/>
        <w:t>•</w:t>
      </w:r>
      <w:r w:rsidRPr="003923D5">
        <w:rPr>
          <w:lang w:val="kk-KZ"/>
        </w:rPr>
        <w:tab/>
        <w:t>Қыздардың жан-жақты дамуына ықпал ету;</w:t>
      </w:r>
    </w:p>
    <w:p w:rsidR="003923D5" w:rsidRPr="003923D5" w:rsidRDefault="003923D5" w:rsidP="003923D5">
      <w:pPr>
        <w:rPr>
          <w:lang w:val="kk-KZ"/>
        </w:rPr>
      </w:pPr>
      <w:r w:rsidRPr="003923D5">
        <w:rPr>
          <w:lang w:val="kk-KZ"/>
        </w:rPr>
        <w:tab/>
        <w:t>•</w:t>
      </w:r>
      <w:r w:rsidRPr="003923D5">
        <w:rPr>
          <w:lang w:val="kk-KZ"/>
        </w:rPr>
        <w:tab/>
        <w:t>Ұлттық салт-дәстүрлер мен әдеп нормаларын үйрету;</w:t>
      </w:r>
    </w:p>
    <w:p w:rsidR="003923D5" w:rsidRPr="003923D5" w:rsidRDefault="003923D5" w:rsidP="003923D5">
      <w:pPr>
        <w:rPr>
          <w:lang w:val="kk-KZ"/>
        </w:rPr>
      </w:pPr>
      <w:r w:rsidRPr="003923D5">
        <w:rPr>
          <w:lang w:val="kk-KZ"/>
        </w:rPr>
        <w:tab/>
        <w:t>•</w:t>
      </w:r>
      <w:r w:rsidRPr="003923D5">
        <w:rPr>
          <w:lang w:val="kk-KZ"/>
        </w:rPr>
        <w:tab/>
        <w:t>Қыз баланың бойындағы нәзіктік, сыпайылық, инабаттылық қасиеттерін дамыту;</w:t>
      </w:r>
    </w:p>
    <w:p w:rsidR="003923D5" w:rsidRPr="003923D5" w:rsidRDefault="003923D5" w:rsidP="003923D5">
      <w:pPr>
        <w:rPr>
          <w:lang w:val="kk-KZ"/>
        </w:rPr>
      </w:pPr>
      <w:r w:rsidRPr="003923D5">
        <w:rPr>
          <w:lang w:val="kk-KZ"/>
        </w:rPr>
        <w:tab/>
        <w:t>•</w:t>
      </w:r>
      <w:r w:rsidRPr="003923D5">
        <w:rPr>
          <w:lang w:val="kk-KZ"/>
        </w:rPr>
        <w:tab/>
        <w:t>Болашақ ана, жар, тұлға ретінде өзін-өзі жетілдіруге бағыттау;</w:t>
      </w:r>
    </w:p>
    <w:p w:rsidR="003923D5" w:rsidRPr="003923D5" w:rsidRDefault="003923D5" w:rsidP="003923D5">
      <w:pPr>
        <w:rPr>
          <w:lang w:val="kk-KZ"/>
        </w:rPr>
      </w:pPr>
      <w:r w:rsidRPr="003923D5">
        <w:rPr>
          <w:lang w:val="kk-KZ"/>
        </w:rPr>
        <w:tab/>
        <w:t>•</w:t>
      </w:r>
      <w:r w:rsidRPr="003923D5">
        <w:rPr>
          <w:lang w:val="kk-KZ"/>
        </w:rPr>
        <w:tab/>
        <w:t>Қоғамдағы белсенділігін арттырып, көшбасшылық қабілеттерін дамыту.</w:t>
      </w:r>
    </w:p>
    <w:p w:rsidR="003923D5" w:rsidRPr="003923D5" w:rsidRDefault="003923D5" w:rsidP="003923D5">
      <w:pPr>
        <w:rPr>
          <w:lang w:val="kk-KZ"/>
        </w:rPr>
      </w:pPr>
    </w:p>
    <w:p w:rsidR="003923D5" w:rsidRPr="003923D5" w:rsidRDefault="003923D5" w:rsidP="003923D5">
      <w:pPr>
        <w:rPr>
          <w:lang w:val="kk-KZ"/>
        </w:rPr>
      </w:pPr>
      <w:r w:rsidRPr="003923D5">
        <w:rPr>
          <w:lang w:val="kk-KZ"/>
        </w:rPr>
        <w:t>Қыздар клубының жиналысында айтылатын мәселелер</w:t>
      </w:r>
      <w:r>
        <w:rPr>
          <w:lang w:val="kk-KZ"/>
        </w:rPr>
        <w:t xml:space="preserve"> мен қорытынды</w:t>
      </w:r>
    </w:p>
    <w:p w:rsidR="003923D5" w:rsidRPr="003923D5" w:rsidRDefault="003923D5" w:rsidP="003923D5">
      <w:pPr>
        <w:rPr>
          <w:lang w:val="kk-KZ"/>
        </w:rPr>
      </w:pPr>
      <w:r w:rsidRPr="003923D5">
        <w:rPr>
          <w:lang w:val="kk-KZ"/>
        </w:rPr>
        <w:t>Жиналыстың негізгі тақырыптары:</w:t>
      </w:r>
    </w:p>
    <w:p w:rsidR="003923D5" w:rsidRPr="003923D5" w:rsidRDefault="003923D5" w:rsidP="003923D5">
      <w:pPr>
        <w:rPr>
          <w:lang w:val="kk-KZ"/>
        </w:rPr>
      </w:pPr>
      <w:r w:rsidRPr="003923D5">
        <w:rPr>
          <w:lang w:val="kk-KZ"/>
        </w:rPr>
        <w:tab/>
        <w:t>1.</w:t>
      </w:r>
      <w:r w:rsidRPr="003923D5">
        <w:rPr>
          <w:lang w:val="kk-KZ"/>
        </w:rPr>
        <w:tab/>
        <w:t>Қыз бала тәрбиесі</w:t>
      </w:r>
    </w:p>
    <w:p w:rsidR="003923D5" w:rsidRPr="003923D5" w:rsidRDefault="003923D5" w:rsidP="003923D5">
      <w:pPr>
        <w:rPr>
          <w:lang w:val="kk-KZ"/>
        </w:rPr>
      </w:pPr>
      <w:r w:rsidRPr="003923D5">
        <w:rPr>
          <w:lang w:val="kk-KZ"/>
        </w:rPr>
        <w:tab/>
        <w:t>•</w:t>
      </w:r>
      <w:r w:rsidRPr="003923D5">
        <w:rPr>
          <w:lang w:val="kk-KZ"/>
        </w:rPr>
        <w:tab/>
        <w:t>Қазақ халқының қыз балаға қатысты тәрбиелік қағидалары.</w:t>
      </w:r>
    </w:p>
    <w:p w:rsidR="003923D5" w:rsidRPr="003923D5" w:rsidRDefault="003923D5" w:rsidP="003923D5">
      <w:pPr>
        <w:rPr>
          <w:lang w:val="kk-KZ"/>
        </w:rPr>
      </w:pPr>
      <w:r w:rsidRPr="003923D5">
        <w:rPr>
          <w:lang w:val="kk-KZ"/>
        </w:rPr>
        <w:tab/>
        <w:t>•</w:t>
      </w:r>
      <w:r w:rsidRPr="003923D5">
        <w:rPr>
          <w:lang w:val="kk-KZ"/>
        </w:rPr>
        <w:tab/>
        <w:t>Ана мен қыз арасындағы қарым-қатынас.</w:t>
      </w:r>
    </w:p>
    <w:p w:rsidR="003923D5" w:rsidRPr="003923D5" w:rsidRDefault="003923D5" w:rsidP="003923D5">
      <w:pPr>
        <w:rPr>
          <w:lang w:val="kk-KZ"/>
        </w:rPr>
      </w:pPr>
      <w:r w:rsidRPr="003923D5">
        <w:rPr>
          <w:lang w:val="kk-KZ"/>
        </w:rPr>
        <w:tab/>
        <w:t>•</w:t>
      </w:r>
      <w:r w:rsidRPr="003923D5">
        <w:rPr>
          <w:lang w:val="kk-KZ"/>
        </w:rPr>
        <w:tab/>
        <w:t>Қыз баланың әдебі, сөйлеу мәдениеті, жүріс-тұрысы.</w:t>
      </w:r>
    </w:p>
    <w:p w:rsidR="003923D5" w:rsidRPr="003923D5" w:rsidRDefault="003923D5" w:rsidP="003923D5">
      <w:pPr>
        <w:rPr>
          <w:lang w:val="kk-KZ"/>
        </w:rPr>
      </w:pPr>
      <w:r w:rsidRPr="003923D5">
        <w:rPr>
          <w:lang w:val="kk-KZ"/>
        </w:rPr>
        <w:tab/>
        <w:t>2.</w:t>
      </w:r>
      <w:r w:rsidRPr="003923D5">
        <w:rPr>
          <w:lang w:val="kk-KZ"/>
        </w:rPr>
        <w:tab/>
        <w:t>Сұлулық пен денсаулық</w:t>
      </w:r>
    </w:p>
    <w:p w:rsidR="003923D5" w:rsidRPr="003923D5" w:rsidRDefault="003923D5" w:rsidP="003923D5">
      <w:pPr>
        <w:rPr>
          <w:lang w:val="kk-KZ"/>
        </w:rPr>
      </w:pPr>
      <w:r w:rsidRPr="003923D5">
        <w:rPr>
          <w:lang w:val="kk-KZ"/>
        </w:rPr>
        <w:tab/>
        <w:t>•</w:t>
      </w:r>
      <w:r w:rsidRPr="003923D5">
        <w:rPr>
          <w:lang w:val="kk-KZ"/>
        </w:rPr>
        <w:tab/>
        <w:t>Дұрыс тамақтану және дене күтімі.</w:t>
      </w:r>
    </w:p>
    <w:p w:rsidR="003923D5" w:rsidRPr="003923D5" w:rsidRDefault="003923D5" w:rsidP="003923D5">
      <w:pPr>
        <w:rPr>
          <w:lang w:val="kk-KZ"/>
        </w:rPr>
      </w:pPr>
      <w:r w:rsidRPr="003923D5">
        <w:rPr>
          <w:lang w:val="kk-KZ"/>
        </w:rPr>
        <w:tab/>
        <w:t>•</w:t>
      </w:r>
      <w:r w:rsidRPr="003923D5">
        <w:rPr>
          <w:lang w:val="kk-KZ"/>
        </w:rPr>
        <w:tab/>
        <w:t>Спорт пен салауатты өмір салты.</w:t>
      </w:r>
    </w:p>
    <w:p w:rsidR="003923D5" w:rsidRPr="003923D5" w:rsidRDefault="003923D5" w:rsidP="003923D5">
      <w:pPr>
        <w:rPr>
          <w:lang w:val="kk-KZ"/>
        </w:rPr>
      </w:pPr>
      <w:r w:rsidRPr="003923D5">
        <w:rPr>
          <w:lang w:val="kk-KZ"/>
        </w:rPr>
        <w:tab/>
        <w:t>•</w:t>
      </w:r>
      <w:r w:rsidRPr="003923D5">
        <w:rPr>
          <w:lang w:val="kk-KZ"/>
        </w:rPr>
        <w:tab/>
        <w:t>Киім кию мәдениеті, талғамды болу.</w:t>
      </w:r>
    </w:p>
    <w:p w:rsidR="003923D5" w:rsidRPr="003923D5" w:rsidRDefault="003923D5" w:rsidP="003923D5">
      <w:pPr>
        <w:rPr>
          <w:lang w:val="kk-KZ"/>
        </w:rPr>
      </w:pPr>
      <w:r w:rsidRPr="003923D5">
        <w:rPr>
          <w:lang w:val="kk-KZ"/>
        </w:rPr>
        <w:tab/>
        <w:t>3.</w:t>
      </w:r>
      <w:r w:rsidRPr="003923D5">
        <w:rPr>
          <w:lang w:val="kk-KZ"/>
        </w:rPr>
        <w:tab/>
        <w:t>Ұлттық құндылықтар мен салт-дәстүрлер</w:t>
      </w:r>
    </w:p>
    <w:p w:rsidR="003923D5" w:rsidRPr="003923D5" w:rsidRDefault="003923D5" w:rsidP="003923D5">
      <w:pPr>
        <w:rPr>
          <w:lang w:val="kk-KZ"/>
        </w:rPr>
      </w:pPr>
      <w:r w:rsidRPr="003923D5">
        <w:rPr>
          <w:lang w:val="kk-KZ"/>
        </w:rPr>
        <w:tab/>
        <w:t>•</w:t>
      </w:r>
      <w:r w:rsidRPr="003923D5">
        <w:rPr>
          <w:lang w:val="kk-KZ"/>
        </w:rPr>
        <w:tab/>
        <w:t>Қыз ұзату, келін түсіру дәстүрлері.</w:t>
      </w:r>
    </w:p>
    <w:p w:rsidR="003923D5" w:rsidRPr="003923D5" w:rsidRDefault="003923D5" w:rsidP="003923D5">
      <w:pPr>
        <w:rPr>
          <w:lang w:val="kk-KZ"/>
        </w:rPr>
      </w:pPr>
      <w:r w:rsidRPr="003923D5">
        <w:rPr>
          <w:lang w:val="kk-KZ"/>
        </w:rPr>
        <w:tab/>
        <w:t>•</w:t>
      </w:r>
      <w:r w:rsidRPr="003923D5">
        <w:rPr>
          <w:lang w:val="kk-KZ"/>
        </w:rPr>
        <w:tab/>
        <w:t>Қазақтың ұлттық киімдері мен зергерлік бұйымдары.</w:t>
      </w:r>
    </w:p>
    <w:p w:rsidR="003923D5" w:rsidRPr="003923D5" w:rsidRDefault="003923D5" w:rsidP="003923D5">
      <w:pPr>
        <w:rPr>
          <w:lang w:val="kk-KZ"/>
        </w:rPr>
      </w:pPr>
      <w:r w:rsidRPr="003923D5">
        <w:rPr>
          <w:lang w:val="kk-KZ"/>
        </w:rPr>
        <w:tab/>
        <w:t>•</w:t>
      </w:r>
      <w:r w:rsidRPr="003923D5">
        <w:rPr>
          <w:lang w:val="kk-KZ"/>
        </w:rPr>
        <w:tab/>
        <w:t>Қазақ қызының болмысын сақтау.</w:t>
      </w:r>
    </w:p>
    <w:p w:rsidR="003923D5" w:rsidRPr="003923D5" w:rsidRDefault="003923D5" w:rsidP="003923D5">
      <w:pPr>
        <w:rPr>
          <w:lang w:val="kk-KZ"/>
        </w:rPr>
      </w:pPr>
      <w:r w:rsidRPr="003923D5">
        <w:rPr>
          <w:lang w:val="kk-KZ"/>
        </w:rPr>
        <w:tab/>
        <w:t>4.</w:t>
      </w:r>
      <w:r w:rsidRPr="003923D5">
        <w:rPr>
          <w:lang w:val="kk-KZ"/>
        </w:rPr>
        <w:tab/>
        <w:t>Кәсіпкерлік және қаржылық сауаттылық</w:t>
      </w:r>
    </w:p>
    <w:p w:rsidR="003923D5" w:rsidRPr="003923D5" w:rsidRDefault="003923D5" w:rsidP="003923D5">
      <w:pPr>
        <w:rPr>
          <w:lang w:val="kk-KZ"/>
        </w:rPr>
      </w:pPr>
      <w:r w:rsidRPr="003923D5">
        <w:rPr>
          <w:lang w:val="kk-KZ"/>
        </w:rPr>
        <w:tab/>
        <w:t>•</w:t>
      </w:r>
      <w:r w:rsidRPr="003923D5">
        <w:rPr>
          <w:lang w:val="kk-KZ"/>
        </w:rPr>
        <w:tab/>
        <w:t>Өз ісін бастау және мансап жолында жетістікке жету.</w:t>
      </w:r>
    </w:p>
    <w:p w:rsidR="003923D5" w:rsidRPr="003923D5" w:rsidRDefault="003923D5" w:rsidP="003923D5">
      <w:pPr>
        <w:rPr>
          <w:lang w:val="kk-KZ"/>
        </w:rPr>
      </w:pPr>
      <w:r w:rsidRPr="003923D5">
        <w:rPr>
          <w:lang w:val="kk-KZ"/>
        </w:rPr>
        <w:tab/>
        <w:t>•</w:t>
      </w:r>
      <w:r w:rsidRPr="003923D5">
        <w:rPr>
          <w:lang w:val="kk-KZ"/>
        </w:rPr>
        <w:tab/>
        <w:t>Қаржыны басқару және үнемдеу дағдылары.</w:t>
      </w:r>
    </w:p>
    <w:p w:rsidR="003923D5" w:rsidRPr="003923D5" w:rsidRDefault="003923D5" w:rsidP="003923D5">
      <w:pPr>
        <w:rPr>
          <w:lang w:val="kk-KZ"/>
        </w:rPr>
      </w:pPr>
      <w:r w:rsidRPr="003923D5">
        <w:rPr>
          <w:lang w:val="kk-KZ"/>
        </w:rPr>
        <w:tab/>
        <w:t>5.</w:t>
      </w:r>
      <w:r w:rsidRPr="003923D5">
        <w:rPr>
          <w:lang w:val="kk-KZ"/>
        </w:rPr>
        <w:tab/>
        <w:t>Көшбасшылық және өзін-өзі дамыту</w:t>
      </w:r>
    </w:p>
    <w:p w:rsidR="003923D5" w:rsidRPr="003923D5" w:rsidRDefault="003923D5" w:rsidP="003923D5">
      <w:pPr>
        <w:rPr>
          <w:lang w:val="kk-KZ"/>
        </w:rPr>
      </w:pPr>
      <w:r w:rsidRPr="003923D5">
        <w:rPr>
          <w:lang w:val="kk-KZ"/>
        </w:rPr>
        <w:tab/>
        <w:t>•</w:t>
      </w:r>
      <w:r w:rsidRPr="003923D5">
        <w:rPr>
          <w:lang w:val="kk-KZ"/>
        </w:rPr>
        <w:tab/>
        <w:t>Сенімділік пен шешендік қабілетті дамыту.</w:t>
      </w:r>
    </w:p>
    <w:p w:rsidR="003923D5" w:rsidRPr="003923D5" w:rsidRDefault="003923D5" w:rsidP="003923D5">
      <w:pPr>
        <w:rPr>
          <w:lang w:val="kk-KZ"/>
        </w:rPr>
      </w:pPr>
      <w:r w:rsidRPr="003923D5">
        <w:rPr>
          <w:lang w:val="kk-KZ"/>
        </w:rPr>
        <w:tab/>
        <w:t>•</w:t>
      </w:r>
      <w:r w:rsidRPr="003923D5">
        <w:rPr>
          <w:lang w:val="kk-KZ"/>
        </w:rPr>
        <w:tab/>
        <w:t>Білім алу мен өзін-өзі жетілдіру жолдары.</w:t>
      </w:r>
    </w:p>
    <w:p w:rsidR="003923D5" w:rsidRDefault="003923D5" w:rsidP="003923D5">
      <w:pPr>
        <w:rPr>
          <w:lang w:val="kk-KZ"/>
        </w:rPr>
      </w:pPr>
      <w:r w:rsidRPr="003923D5">
        <w:rPr>
          <w:lang w:val="kk-KZ"/>
        </w:rPr>
        <w:tab/>
        <w:t>•</w:t>
      </w:r>
      <w:r w:rsidRPr="003923D5">
        <w:rPr>
          <w:lang w:val="kk-KZ"/>
        </w:rPr>
        <w:tab/>
        <w:t>Қоғамдық белсен</w:t>
      </w:r>
      <w:r>
        <w:rPr>
          <w:lang w:val="kk-KZ"/>
        </w:rPr>
        <w:t>ділік және еріктілік жұмыстары.</w:t>
      </w:r>
    </w:p>
    <w:p w:rsidR="003923D5" w:rsidRPr="003923D5" w:rsidRDefault="003923D5" w:rsidP="003923D5">
      <w:pPr>
        <w:rPr>
          <w:lang w:val="kk-KZ"/>
        </w:rPr>
      </w:pPr>
    </w:p>
    <w:p w:rsidR="003923D5" w:rsidRPr="003923D5" w:rsidRDefault="003923D5" w:rsidP="003923D5">
      <w:pPr>
        <w:rPr>
          <w:lang w:val="kk-KZ"/>
        </w:rPr>
      </w:pPr>
      <w:r w:rsidRPr="003923D5">
        <w:rPr>
          <w:lang w:val="kk-KZ"/>
        </w:rPr>
        <w:t>Қорытынды:</w:t>
      </w:r>
    </w:p>
    <w:p w:rsidR="003923D5" w:rsidRPr="00FB53EF" w:rsidRDefault="003923D5" w:rsidP="003923D5">
      <w:pPr>
        <w:rPr>
          <w:lang w:val="kk-KZ"/>
        </w:rPr>
      </w:pPr>
      <w:r w:rsidRPr="003923D5">
        <w:rPr>
          <w:lang w:val="kk-KZ"/>
        </w:rPr>
        <w:t>Жиналыстың соңында қыздар талқыланған тақырыптар бойынша пікір алмасып, тәжірибелерімен бөліседі. Әр жиналыс белгілі бір ұсыныстармен және нақты әрекеттермен аяқталады. Клуб мүшелері өздеріне пайдалы дағдылар мен білім алып, рухани және тұлғалық тұрғыда дамуға мүмкіндік алады.</w:t>
      </w:r>
    </w:p>
    <w:sectPr w:rsidR="003923D5" w:rsidRPr="00FB53EF" w:rsidSect="00AA2464">
      <w:pgSz w:w="12240" w:h="15840"/>
      <w:pgMar w:top="284"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3923D5"/>
    <w:rsid w:val="00443AEE"/>
    <w:rsid w:val="006E2D90"/>
    <w:rsid w:val="00AA1D8D"/>
    <w:rsid w:val="00AA2464"/>
    <w:rsid w:val="00B47730"/>
    <w:rsid w:val="00CB0664"/>
    <w:rsid w:val="00FB53E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Balloon Text"/>
    <w:basedOn w:val="a1"/>
    <w:link w:val="aff9"/>
    <w:uiPriority w:val="99"/>
    <w:semiHidden/>
    <w:unhideWhenUsed/>
    <w:rsid w:val="00FB53EF"/>
    <w:pPr>
      <w:spacing w:after="0" w:line="240" w:lineRule="auto"/>
    </w:pPr>
    <w:rPr>
      <w:rFonts w:ascii="Tahoma" w:hAnsi="Tahoma" w:cs="Tahoma"/>
      <w:sz w:val="16"/>
      <w:szCs w:val="16"/>
    </w:rPr>
  </w:style>
  <w:style w:type="character" w:customStyle="1" w:styleId="aff9">
    <w:name w:val="Текст выноски Знак"/>
    <w:basedOn w:val="a2"/>
    <w:link w:val="aff8"/>
    <w:uiPriority w:val="99"/>
    <w:semiHidden/>
    <w:rsid w:val="00FB53EF"/>
    <w:rPr>
      <w:rFonts w:ascii="Tahoma" w:hAnsi="Tahoma" w:cs="Tahoma"/>
      <w:sz w:val="16"/>
      <w:szCs w:val="16"/>
    </w:rPr>
  </w:style>
  <w:style w:type="character" w:styleId="affa">
    <w:name w:val="Hyperlink"/>
    <w:basedOn w:val="a2"/>
    <w:uiPriority w:val="99"/>
    <w:unhideWhenUsed/>
    <w:rsid w:val="00FB53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Balloon Text"/>
    <w:basedOn w:val="a1"/>
    <w:link w:val="aff9"/>
    <w:uiPriority w:val="99"/>
    <w:semiHidden/>
    <w:unhideWhenUsed/>
    <w:rsid w:val="00FB53EF"/>
    <w:pPr>
      <w:spacing w:after="0" w:line="240" w:lineRule="auto"/>
    </w:pPr>
    <w:rPr>
      <w:rFonts w:ascii="Tahoma" w:hAnsi="Tahoma" w:cs="Tahoma"/>
      <w:sz w:val="16"/>
      <w:szCs w:val="16"/>
    </w:rPr>
  </w:style>
  <w:style w:type="character" w:customStyle="1" w:styleId="aff9">
    <w:name w:val="Текст выноски Знак"/>
    <w:basedOn w:val="a2"/>
    <w:link w:val="aff8"/>
    <w:uiPriority w:val="99"/>
    <w:semiHidden/>
    <w:rsid w:val="00FB53EF"/>
    <w:rPr>
      <w:rFonts w:ascii="Tahoma" w:hAnsi="Tahoma" w:cs="Tahoma"/>
      <w:sz w:val="16"/>
      <w:szCs w:val="16"/>
    </w:rPr>
  </w:style>
  <w:style w:type="character" w:styleId="affa">
    <w:name w:val="Hyperlink"/>
    <w:basedOn w:val="a2"/>
    <w:uiPriority w:val="99"/>
    <w:unhideWhenUsed/>
    <w:rsid w:val="00FB53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instagram.com/reel/DCkLxcuNrZb/?igsh=djJ1bXRzbHgzdHd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yperlink" Target="https://www.instagram.com/p/DA7-Z_Kt-TH/?igsh=YnU5M3I2cDBxbHYx"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B9756-0E8F-4F8C-A1E5-D1649D230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417</Words>
  <Characters>2382</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2794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1</cp:lastModifiedBy>
  <cp:revision>2</cp:revision>
  <dcterms:created xsi:type="dcterms:W3CDTF">2025-03-12T12:16:00Z</dcterms:created>
  <dcterms:modified xsi:type="dcterms:W3CDTF">2025-03-12T12:16:00Z</dcterms:modified>
</cp:coreProperties>
</file>